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60F" w14:textId="4C26636D" w:rsidR="00205848" w:rsidRDefault="00A54A97">
      <w:pPr>
        <w:pStyle w:val="Titolo1"/>
      </w:pPr>
      <w:r>
        <w:t>MODELLO DI RICHIESTA AUTORIZZAZIONE ACCESSO E SOSTA ZTL A – ZTL B</w:t>
      </w:r>
    </w:p>
    <w:p w14:paraId="1A58A304" w14:textId="2A20ECBA" w:rsidR="00205848" w:rsidRPr="00A54A97" w:rsidRDefault="00A54A97">
      <w:pPr>
        <w:rPr>
          <w:sz w:val="24"/>
          <w:szCs w:val="24"/>
        </w:rPr>
      </w:pPr>
      <w:r>
        <w:br/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t>Oggetto: Richiesta di rilascio autorizzazione accesso e/o sosta ZTL A – ZTL B</w:t>
      </w:r>
      <w:r w:rsidRPr="00A54A97">
        <w:rPr>
          <w:sz w:val="24"/>
          <w:szCs w:val="24"/>
        </w:rPr>
        <w:br/>
      </w:r>
    </w:p>
    <w:p w14:paraId="0121C834" w14:textId="77777777" w:rsidR="00A54A97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 xml:space="preserve">1. </w:t>
      </w:r>
      <w:r w:rsidRPr="00A54A97">
        <w:rPr>
          <w:sz w:val="24"/>
          <w:szCs w:val="24"/>
        </w:rPr>
        <w:t>DATI DEL RICHIEDENTE</w:t>
      </w:r>
    </w:p>
    <w:p w14:paraId="557283B4" w14:textId="69A52FA5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t>Cognome e Nome: ________________________________</w:t>
      </w:r>
      <w:r w:rsidRPr="00A54A97">
        <w:rPr>
          <w:sz w:val="24"/>
          <w:szCs w:val="24"/>
        </w:rPr>
        <w:br/>
        <w:t>Codice Fiscale: _________________________________</w:t>
      </w:r>
      <w:r w:rsidRPr="00A54A97">
        <w:rPr>
          <w:sz w:val="24"/>
          <w:szCs w:val="24"/>
        </w:rPr>
        <w:br/>
        <w:t>Luogo e data di nascita: _________________________</w:t>
      </w:r>
      <w:r w:rsidRPr="00A54A97">
        <w:rPr>
          <w:sz w:val="24"/>
          <w:szCs w:val="24"/>
        </w:rPr>
        <w:br/>
        <w:t>Residenza: ____________________________________</w:t>
      </w:r>
      <w:r w:rsidRPr="00A54A97">
        <w:rPr>
          <w:sz w:val="24"/>
          <w:szCs w:val="24"/>
        </w:rPr>
        <w:br/>
        <w:t>Telefono: _____________________________________</w:t>
      </w:r>
      <w:r w:rsidRPr="00A54A97">
        <w:rPr>
          <w:sz w:val="24"/>
          <w:szCs w:val="24"/>
        </w:rPr>
        <w:br/>
        <w:t>Email: ________________________________________</w:t>
      </w:r>
      <w:r w:rsidRPr="00A54A97">
        <w:rPr>
          <w:sz w:val="24"/>
          <w:szCs w:val="24"/>
        </w:rPr>
        <w:br/>
      </w:r>
    </w:p>
    <w:p w14:paraId="79CEC1C1" w14:textId="77777777" w:rsidR="00A54A97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2</w:t>
      </w:r>
      <w:r w:rsidRPr="00A54A97">
        <w:rPr>
          <w:sz w:val="24"/>
          <w:szCs w:val="24"/>
        </w:rPr>
        <w:t>. ZONA PER LA QUALE SI RICHIEDE L’AUTORIZZAZIONE</w:t>
      </w:r>
    </w:p>
    <w:p w14:paraId="30BADB9C" w14:textId="48297733" w:rsidR="008A26C1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br/>
        <w:t>[ ] ZTL A</w:t>
      </w:r>
      <w:r w:rsidR="008A26C1" w:rsidRPr="00A54A97">
        <w:rPr>
          <w:sz w:val="24"/>
          <w:szCs w:val="24"/>
        </w:rPr>
        <w:t xml:space="preserve">  (COMPRENDE SOLO VIA DELLA RIPA E VIA DELLE MURA</w:t>
      </w:r>
      <w:r w:rsidRPr="00A54A97">
        <w:rPr>
          <w:sz w:val="24"/>
          <w:szCs w:val="24"/>
        </w:rPr>
        <w:t>)</w:t>
      </w:r>
    </w:p>
    <w:p w14:paraId="13A715BA" w14:textId="29D84A40" w:rsidR="00A54A97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[ ] ZTL B (TUTTO IL RESTO DEL CENTRO STORICO CONTROLLATO DA VARCO ELETTRONICO)</w:t>
      </w:r>
    </w:p>
    <w:p w14:paraId="25337386" w14:textId="6D5DA327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[ ] ZTL A e B</w:t>
      </w:r>
      <w:r w:rsidRPr="00A54A97">
        <w:rPr>
          <w:sz w:val="24"/>
          <w:szCs w:val="24"/>
        </w:rPr>
        <w:br/>
      </w:r>
    </w:p>
    <w:p w14:paraId="7DC5E88F" w14:textId="77777777" w:rsidR="00A54A97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3. TIPOLOGIA DI AUTORIZZAZIONE (selezionare UNA sola opzione)</w:t>
      </w:r>
    </w:p>
    <w:p w14:paraId="41E39B12" w14:textId="3E5F0199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br/>
        <w:t>[ ] RESIDENTE ZTL A/B</w:t>
      </w:r>
      <w:r w:rsidRPr="00A54A97">
        <w:rPr>
          <w:sz w:val="24"/>
          <w:szCs w:val="24"/>
        </w:rPr>
        <w:br/>
        <w:t>Indirizzo abitazione in ZTL: _______________________</w:t>
      </w:r>
      <w:r w:rsidRPr="00A54A97">
        <w:rPr>
          <w:sz w:val="24"/>
          <w:szCs w:val="24"/>
        </w:rPr>
        <w:br/>
        <w:t>Numero permessi richiesti: [ ]1 [ ]2 [ ]3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GARAGE / POSTO AUTO IN ZTL</w:t>
      </w:r>
      <w:r w:rsidRPr="00A54A97">
        <w:rPr>
          <w:sz w:val="24"/>
          <w:szCs w:val="24"/>
        </w:rPr>
        <w:br/>
        <w:t>Ubicazione garage: ______________________________</w:t>
      </w:r>
      <w:r w:rsidRPr="00A54A97">
        <w:rPr>
          <w:sz w:val="24"/>
          <w:szCs w:val="24"/>
        </w:rPr>
        <w:br/>
        <w:t>Titolo di disponibilità: [ ] Proprietà [ ] Affitto [ ] Comodato</w:t>
      </w:r>
      <w:r w:rsidRPr="00A54A97">
        <w:rPr>
          <w:sz w:val="24"/>
          <w:szCs w:val="24"/>
        </w:rPr>
        <w:br/>
        <w:t>Superficie catastale mq: ________________________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DIMORANTE TEMPORANEO IN ZTL</w:t>
      </w:r>
      <w:r w:rsidRPr="00A54A97">
        <w:rPr>
          <w:sz w:val="24"/>
          <w:szCs w:val="24"/>
        </w:rPr>
        <w:br/>
        <w:t>Indirizzo dimora: _______________________________</w:t>
      </w:r>
      <w:r w:rsidRPr="00A54A97">
        <w:rPr>
          <w:sz w:val="24"/>
          <w:szCs w:val="24"/>
        </w:rPr>
        <w:br/>
        <w:t>Motivazione: [ ] Studio [ ] Lavoro [ ] Assistenza sanitaria [ ] Proprietà immobile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ATTIVITÀ ECONOMICHE / PROFESSIONALI/ ARTIGIANI / CORRIERI</w:t>
      </w:r>
      <w:r w:rsidRPr="00A54A97">
        <w:rPr>
          <w:sz w:val="24"/>
          <w:szCs w:val="24"/>
        </w:rPr>
        <w:br/>
      </w:r>
      <w:proofErr w:type="spellStart"/>
      <w:r w:rsidRPr="00A54A97">
        <w:rPr>
          <w:sz w:val="24"/>
          <w:szCs w:val="24"/>
        </w:rPr>
        <w:t>Tipologia</w:t>
      </w:r>
      <w:proofErr w:type="spellEnd"/>
      <w:r w:rsidRPr="00A54A97">
        <w:rPr>
          <w:sz w:val="24"/>
          <w:szCs w:val="24"/>
        </w:rPr>
        <w:t>: _____________________________________</w:t>
      </w:r>
      <w:r w:rsidRPr="00A54A97">
        <w:rPr>
          <w:sz w:val="24"/>
          <w:szCs w:val="24"/>
        </w:rPr>
        <w:br/>
      </w:r>
      <w:proofErr w:type="spellStart"/>
      <w:r w:rsidRPr="00A54A97">
        <w:rPr>
          <w:sz w:val="24"/>
          <w:szCs w:val="24"/>
        </w:rPr>
        <w:t>Denominazione</w:t>
      </w:r>
      <w:proofErr w:type="spellEnd"/>
      <w:r w:rsidRPr="00A54A97">
        <w:rPr>
          <w:sz w:val="24"/>
          <w:szCs w:val="24"/>
        </w:rPr>
        <w:t xml:space="preserve"> attività: _________________________</w:t>
      </w:r>
      <w:r w:rsidRPr="00A54A97">
        <w:rPr>
          <w:sz w:val="24"/>
          <w:szCs w:val="24"/>
        </w:rPr>
        <w:br/>
        <w:t>Sede attività: _________________________________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STRUTTURE RICETTIVE / LOCAZIONI TURISTICHE</w:t>
      </w:r>
      <w:r w:rsidRPr="00A54A97">
        <w:rPr>
          <w:sz w:val="24"/>
          <w:szCs w:val="24"/>
        </w:rPr>
        <w:br/>
        <w:t>Denominazione struttura: ________________________</w:t>
      </w:r>
      <w:r w:rsidRPr="00A54A97">
        <w:rPr>
          <w:sz w:val="24"/>
          <w:szCs w:val="24"/>
        </w:rPr>
        <w:br/>
        <w:t>Codice CIN (se previsto): _______________________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lastRenderedPageBreak/>
        <w:t>[ ] ASSISTENZA A PERSONE FRAGILI</w:t>
      </w:r>
      <w:r w:rsidRPr="00A54A97">
        <w:rPr>
          <w:sz w:val="24"/>
          <w:szCs w:val="24"/>
        </w:rPr>
        <w:br/>
        <w:t>Tipologia assistenza: [ ] Minore 14 anni [ ] Ultra80enne [ ] Disabile/Infermo [ ] Gravidanza</w:t>
      </w:r>
      <w:r w:rsidRPr="00A54A97">
        <w:rPr>
          <w:sz w:val="24"/>
          <w:szCs w:val="24"/>
        </w:rPr>
        <w:br/>
        <w:t>Indirizzo assistito: ____________________________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SERVIZI DI PUBBLICA UTILITÀ</w:t>
      </w:r>
      <w:r w:rsidRPr="00A54A97">
        <w:rPr>
          <w:sz w:val="24"/>
          <w:szCs w:val="24"/>
        </w:rPr>
        <w:br/>
        <w:t>Tipol</w:t>
      </w:r>
      <w:r w:rsidRPr="00A54A97">
        <w:rPr>
          <w:sz w:val="24"/>
          <w:szCs w:val="24"/>
        </w:rPr>
        <w:t>ogia servizio: _____________________________</w:t>
      </w:r>
      <w:r w:rsidRPr="00A54A97">
        <w:rPr>
          <w:sz w:val="24"/>
          <w:szCs w:val="24"/>
        </w:rPr>
        <w:br/>
      </w:r>
    </w:p>
    <w:p w14:paraId="53C0CEA4" w14:textId="77777777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4. DATI DEL VEICOLO</w:t>
      </w:r>
      <w:r w:rsidRPr="00A54A97">
        <w:rPr>
          <w:sz w:val="24"/>
          <w:szCs w:val="24"/>
        </w:rPr>
        <w:br/>
        <w:t>Targa: _______________________</w:t>
      </w:r>
      <w:r w:rsidRPr="00A54A97">
        <w:rPr>
          <w:sz w:val="24"/>
          <w:szCs w:val="24"/>
        </w:rPr>
        <w:br/>
        <w:t>Categoria: [ ] L [ ] M1 [ ] N1 [ ] N2</w:t>
      </w:r>
      <w:r w:rsidRPr="00A54A97">
        <w:rPr>
          <w:sz w:val="24"/>
          <w:szCs w:val="24"/>
        </w:rPr>
        <w:br/>
        <w:t>Titolo di disponibilità: [ ] Proprietà [ ] Leasing [ ] Noleggio &gt;30gg [ ] Comodato [ ] Aziendale</w:t>
      </w:r>
      <w:r w:rsidRPr="00A54A97">
        <w:rPr>
          <w:sz w:val="24"/>
          <w:szCs w:val="24"/>
        </w:rPr>
        <w:br/>
      </w:r>
    </w:p>
    <w:p w14:paraId="26C43FE6" w14:textId="5BFA5E29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5. TIPO DI PERMESSO</w:t>
      </w:r>
      <w:r w:rsidRPr="00A54A97">
        <w:rPr>
          <w:sz w:val="24"/>
          <w:szCs w:val="24"/>
        </w:rPr>
        <w:br/>
        <w:t>[ ] Ordinario</w:t>
      </w:r>
      <w:r w:rsidRPr="00A54A97">
        <w:rPr>
          <w:sz w:val="24"/>
          <w:szCs w:val="24"/>
        </w:rPr>
        <w:br/>
        <w:t xml:space="preserve">[ ] </w:t>
      </w:r>
      <w:proofErr w:type="spellStart"/>
      <w:r w:rsidRPr="00A54A97">
        <w:rPr>
          <w:sz w:val="24"/>
          <w:szCs w:val="24"/>
        </w:rPr>
        <w:t>Temporaneo</w:t>
      </w:r>
      <w:proofErr w:type="spellEnd"/>
      <w:r w:rsidRPr="00A54A97">
        <w:rPr>
          <w:sz w:val="24"/>
          <w:szCs w:val="24"/>
        </w:rPr>
        <w:t xml:space="preserve"> </w:t>
      </w:r>
      <w:proofErr w:type="spellStart"/>
      <w:r w:rsidRPr="00A54A97">
        <w:rPr>
          <w:sz w:val="24"/>
          <w:szCs w:val="24"/>
        </w:rPr>
        <w:t>giornaliero</w:t>
      </w:r>
      <w:proofErr w:type="spellEnd"/>
      <w:r w:rsidRPr="00A54A97">
        <w:rPr>
          <w:sz w:val="24"/>
          <w:szCs w:val="24"/>
        </w:rPr>
        <w:t xml:space="preserve"> (</w:t>
      </w:r>
      <w:proofErr w:type="spellStart"/>
      <w:r w:rsidRPr="00A54A97">
        <w:rPr>
          <w:sz w:val="24"/>
          <w:szCs w:val="24"/>
        </w:rPr>
        <w:t>giorno</w:t>
      </w:r>
      <w:proofErr w:type="spellEnd"/>
      <w:r w:rsidRPr="00A54A97">
        <w:rPr>
          <w:sz w:val="24"/>
          <w:szCs w:val="24"/>
        </w:rPr>
        <w:t xml:space="preserve">): __________________ </w:t>
      </w:r>
      <w:proofErr w:type="spellStart"/>
      <w:r w:rsidRPr="00A54A97">
        <w:rPr>
          <w:sz w:val="24"/>
          <w:szCs w:val="24"/>
        </w:rPr>
        <w:t>motivazione</w:t>
      </w:r>
      <w:proofErr w:type="spellEnd"/>
      <w:r w:rsidRPr="00A54A97">
        <w:rPr>
          <w:sz w:val="24"/>
          <w:szCs w:val="24"/>
        </w:rPr>
        <w:t>: _______________________</w:t>
      </w:r>
      <w:r w:rsidRPr="00A54A97">
        <w:rPr>
          <w:sz w:val="24"/>
          <w:szCs w:val="24"/>
        </w:rPr>
        <w:br/>
        <w:t xml:space="preserve">[ ] </w:t>
      </w:r>
      <w:proofErr w:type="spellStart"/>
      <w:r w:rsidRPr="00A54A97">
        <w:rPr>
          <w:sz w:val="24"/>
          <w:szCs w:val="24"/>
        </w:rPr>
        <w:t>Temporaneo</w:t>
      </w:r>
      <w:proofErr w:type="spellEnd"/>
      <w:r w:rsidRPr="00A54A97">
        <w:rPr>
          <w:sz w:val="24"/>
          <w:szCs w:val="24"/>
        </w:rPr>
        <w:t xml:space="preserve"> </w:t>
      </w:r>
      <w:proofErr w:type="spellStart"/>
      <w:r w:rsidRPr="00A54A97">
        <w:rPr>
          <w:sz w:val="24"/>
          <w:szCs w:val="24"/>
        </w:rPr>
        <w:t>prolungato</w:t>
      </w:r>
      <w:proofErr w:type="spellEnd"/>
      <w:r w:rsidRPr="00A54A97">
        <w:rPr>
          <w:sz w:val="24"/>
          <w:szCs w:val="24"/>
        </w:rPr>
        <w:t xml:space="preserve"> (</w:t>
      </w:r>
      <w:proofErr w:type="spellStart"/>
      <w:r w:rsidRPr="00A54A97">
        <w:rPr>
          <w:sz w:val="24"/>
          <w:szCs w:val="24"/>
        </w:rPr>
        <w:t>periodo</w:t>
      </w:r>
      <w:proofErr w:type="spellEnd"/>
      <w:r w:rsidRPr="00A54A97">
        <w:rPr>
          <w:sz w:val="24"/>
          <w:szCs w:val="24"/>
        </w:rPr>
        <w:t xml:space="preserve">): ____________________ </w:t>
      </w:r>
      <w:proofErr w:type="spellStart"/>
      <w:r w:rsidRPr="00A54A97">
        <w:rPr>
          <w:sz w:val="24"/>
          <w:szCs w:val="24"/>
        </w:rPr>
        <w:t>motivazione</w:t>
      </w:r>
      <w:proofErr w:type="spellEnd"/>
      <w:r w:rsidRPr="00A54A97">
        <w:rPr>
          <w:sz w:val="24"/>
          <w:szCs w:val="24"/>
        </w:rPr>
        <w:t xml:space="preserve"> ______________________</w:t>
      </w:r>
      <w:r w:rsidRPr="00A54A97">
        <w:rPr>
          <w:sz w:val="24"/>
          <w:szCs w:val="24"/>
        </w:rPr>
        <w:br/>
      </w:r>
    </w:p>
    <w:p w14:paraId="51D4179F" w14:textId="77777777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6. DOCUMENTAZIONE ALLEGATA (barrare)</w:t>
      </w:r>
      <w:r w:rsidRPr="00A54A97">
        <w:rPr>
          <w:sz w:val="24"/>
          <w:szCs w:val="24"/>
        </w:rPr>
        <w:br/>
        <w:t>[ ] Documento identità</w:t>
      </w:r>
      <w:r w:rsidRPr="00A54A97">
        <w:rPr>
          <w:sz w:val="24"/>
          <w:szCs w:val="24"/>
        </w:rPr>
        <w:br/>
        <w:t>[ ] Carta di circolazione</w:t>
      </w:r>
      <w:r w:rsidRPr="00A54A97">
        <w:rPr>
          <w:sz w:val="24"/>
          <w:szCs w:val="24"/>
        </w:rPr>
        <w:br/>
        <w:t>[ ] Visura CCIAA / SCIA</w:t>
      </w:r>
      <w:r w:rsidRPr="00A54A97">
        <w:rPr>
          <w:sz w:val="24"/>
          <w:szCs w:val="24"/>
        </w:rPr>
        <w:br/>
        <w:t>[ ] Contratto affitto/comodato</w:t>
      </w:r>
      <w:r w:rsidRPr="00A54A97">
        <w:rPr>
          <w:sz w:val="24"/>
          <w:szCs w:val="24"/>
        </w:rPr>
        <w:br/>
        <w:t>[ ] Certificazione medica</w:t>
      </w:r>
      <w:r w:rsidRPr="00A54A97">
        <w:rPr>
          <w:sz w:val="24"/>
          <w:szCs w:val="24"/>
        </w:rPr>
        <w:br/>
        <w:t>[ ] Altro: ____________________________</w:t>
      </w:r>
      <w:r w:rsidRPr="00A54A97">
        <w:rPr>
          <w:sz w:val="24"/>
          <w:szCs w:val="24"/>
        </w:rPr>
        <w:br/>
      </w:r>
    </w:p>
    <w:p w14:paraId="509B0A06" w14:textId="16651B69" w:rsidR="00205848" w:rsidRPr="00A54A97" w:rsidRDefault="00A54A97" w:rsidP="00A54A97">
      <w:pPr>
        <w:rPr>
          <w:sz w:val="24"/>
          <w:szCs w:val="24"/>
        </w:rPr>
      </w:pPr>
      <w:r w:rsidRPr="00A54A97">
        <w:rPr>
          <w:sz w:val="24"/>
          <w:szCs w:val="24"/>
        </w:rPr>
        <w:t>7. DICHIARAZIONE FINALE</w:t>
      </w:r>
      <w:r w:rsidRPr="00A54A97">
        <w:rPr>
          <w:sz w:val="24"/>
          <w:szCs w:val="24"/>
        </w:rPr>
        <w:br/>
        <w:t>Il sottoscritto dichiara che quanto indicato corrisponde al vero ai sensi del DPR</w:t>
      </w:r>
      <w:r>
        <w:rPr>
          <w:sz w:val="24"/>
          <w:szCs w:val="24"/>
        </w:rPr>
        <w:t xml:space="preserve"> </w:t>
      </w:r>
      <w:r w:rsidRPr="00A54A97">
        <w:rPr>
          <w:sz w:val="24"/>
          <w:szCs w:val="24"/>
        </w:rPr>
        <w:t>445/2000,</w:t>
      </w:r>
      <w:r>
        <w:rPr>
          <w:sz w:val="24"/>
          <w:szCs w:val="24"/>
        </w:rPr>
        <w:t xml:space="preserve"> </w:t>
      </w:r>
      <w:r w:rsidRPr="00A54A97">
        <w:rPr>
          <w:sz w:val="24"/>
          <w:szCs w:val="24"/>
        </w:rPr>
        <w:t xml:space="preserve">di </w:t>
      </w:r>
      <w:proofErr w:type="spellStart"/>
      <w:r w:rsidRPr="00A54A97">
        <w:rPr>
          <w:sz w:val="24"/>
          <w:szCs w:val="24"/>
        </w:rPr>
        <w:t>conoscere</w:t>
      </w:r>
      <w:proofErr w:type="spellEnd"/>
      <w:r w:rsidRPr="00A54A97">
        <w:rPr>
          <w:sz w:val="24"/>
          <w:szCs w:val="24"/>
        </w:rPr>
        <w:t xml:space="preserve"> il Regolamento ZTL del Comune di Santa Fiora </w:t>
      </w:r>
      <w:proofErr w:type="spellStart"/>
      <w:r w:rsidRPr="00A54A97">
        <w:rPr>
          <w:sz w:val="24"/>
          <w:szCs w:val="24"/>
        </w:rPr>
        <w:t>approvato</w:t>
      </w:r>
      <w:proofErr w:type="spellEnd"/>
      <w:r w:rsidRPr="00A54A97">
        <w:rPr>
          <w:sz w:val="24"/>
          <w:szCs w:val="24"/>
        </w:rPr>
        <w:t xml:space="preserve"> con </w:t>
      </w:r>
      <w:proofErr w:type="spellStart"/>
      <w:r w:rsidRPr="00A54A97">
        <w:rPr>
          <w:sz w:val="24"/>
          <w:szCs w:val="24"/>
        </w:rPr>
        <w:t>Deliberazione</w:t>
      </w:r>
      <w:proofErr w:type="spellEnd"/>
      <w:r w:rsidRPr="00A54A97">
        <w:rPr>
          <w:sz w:val="24"/>
          <w:szCs w:val="24"/>
        </w:rPr>
        <w:t xml:space="preserve"> di </w:t>
      </w:r>
      <w:proofErr w:type="spellStart"/>
      <w:r w:rsidRPr="00A54A97">
        <w:rPr>
          <w:sz w:val="24"/>
          <w:szCs w:val="24"/>
        </w:rPr>
        <w:t>Conisglio</w:t>
      </w:r>
      <w:proofErr w:type="spellEnd"/>
      <w:r w:rsidRPr="00A54A97">
        <w:rPr>
          <w:sz w:val="24"/>
          <w:szCs w:val="24"/>
        </w:rPr>
        <w:t xml:space="preserve"> Comunale n. 69 del 12/12/2025 </w:t>
      </w:r>
      <w:r w:rsidRPr="00A54A97">
        <w:rPr>
          <w:sz w:val="24"/>
          <w:szCs w:val="24"/>
        </w:rPr>
        <w:t xml:space="preserve">e di </w:t>
      </w:r>
      <w:proofErr w:type="spellStart"/>
      <w:r w:rsidRPr="00A54A97">
        <w:rPr>
          <w:sz w:val="24"/>
          <w:szCs w:val="24"/>
        </w:rPr>
        <w:t>impegnarsi</w:t>
      </w:r>
      <w:proofErr w:type="spellEnd"/>
      <w:r w:rsidRPr="00A54A97">
        <w:rPr>
          <w:sz w:val="24"/>
          <w:szCs w:val="24"/>
        </w:rPr>
        <w:t xml:space="preserve"> a </w:t>
      </w:r>
      <w:proofErr w:type="spellStart"/>
      <w:r w:rsidRPr="00A54A97">
        <w:rPr>
          <w:sz w:val="24"/>
          <w:szCs w:val="24"/>
        </w:rPr>
        <w:t>comunicare</w:t>
      </w:r>
      <w:proofErr w:type="spellEnd"/>
      <w:r w:rsidRPr="00A54A97">
        <w:rPr>
          <w:sz w:val="24"/>
          <w:szCs w:val="24"/>
        </w:rPr>
        <w:t xml:space="preserve"> </w:t>
      </w:r>
      <w:r w:rsidRPr="00A54A97">
        <w:rPr>
          <w:sz w:val="24"/>
          <w:szCs w:val="24"/>
        </w:rPr>
        <w:t xml:space="preserve">ogni </w:t>
      </w:r>
      <w:proofErr w:type="spellStart"/>
      <w:r w:rsidRPr="00A54A97">
        <w:rPr>
          <w:sz w:val="24"/>
          <w:szCs w:val="24"/>
        </w:rPr>
        <w:t>variazione</w:t>
      </w:r>
      <w:proofErr w:type="spellEnd"/>
      <w:r w:rsidRPr="00A54A97">
        <w:rPr>
          <w:sz w:val="24"/>
          <w:szCs w:val="24"/>
        </w:rPr>
        <w:t xml:space="preserve"> </w:t>
      </w:r>
      <w:proofErr w:type="spellStart"/>
      <w:r w:rsidRPr="00A54A97">
        <w:rPr>
          <w:sz w:val="24"/>
          <w:szCs w:val="24"/>
        </w:rPr>
        <w:t>dei</w:t>
      </w:r>
      <w:proofErr w:type="spellEnd"/>
      <w:r w:rsidRPr="00A54A97">
        <w:rPr>
          <w:sz w:val="24"/>
          <w:szCs w:val="24"/>
        </w:rPr>
        <w:t xml:space="preserve"> </w:t>
      </w:r>
      <w:proofErr w:type="spellStart"/>
      <w:r w:rsidRPr="00A54A97">
        <w:rPr>
          <w:sz w:val="24"/>
          <w:szCs w:val="24"/>
        </w:rPr>
        <w:t>requisiti</w:t>
      </w:r>
      <w:proofErr w:type="spellEnd"/>
      <w:r w:rsidRPr="00A54A97">
        <w:rPr>
          <w:sz w:val="24"/>
          <w:szCs w:val="24"/>
        </w:rPr>
        <w:t xml:space="preserve"> </w:t>
      </w:r>
      <w:proofErr w:type="spellStart"/>
      <w:r w:rsidRPr="00A54A97">
        <w:rPr>
          <w:sz w:val="24"/>
          <w:szCs w:val="24"/>
        </w:rPr>
        <w:t>dichiarati</w:t>
      </w:r>
      <w:proofErr w:type="spellEnd"/>
      <w:r w:rsidRPr="00A54A97">
        <w:rPr>
          <w:sz w:val="24"/>
          <w:szCs w:val="24"/>
        </w:rPr>
        <w:t>.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Luogo e data: 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Firma del richiedente: ____________________________</w:t>
      </w:r>
      <w:r w:rsidRPr="00A54A97">
        <w:rPr>
          <w:sz w:val="24"/>
          <w:szCs w:val="24"/>
        </w:rPr>
        <w:br/>
      </w:r>
    </w:p>
    <w:sectPr w:rsidR="00205848" w:rsidRPr="00A54A9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05AA" w14:textId="77777777" w:rsidR="00465A61" w:rsidRDefault="00465A61" w:rsidP="00465A61">
      <w:pPr>
        <w:spacing w:after="0" w:line="240" w:lineRule="auto"/>
      </w:pPr>
      <w:r>
        <w:separator/>
      </w:r>
    </w:p>
  </w:endnote>
  <w:endnote w:type="continuationSeparator" w:id="0">
    <w:p w14:paraId="5B52F267" w14:textId="77777777" w:rsidR="00465A61" w:rsidRDefault="00465A61" w:rsidP="0046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738F" w14:textId="77777777" w:rsidR="00465A61" w:rsidRDefault="00465A61" w:rsidP="00465A61">
      <w:pPr>
        <w:spacing w:after="0" w:line="240" w:lineRule="auto"/>
      </w:pPr>
      <w:r>
        <w:separator/>
      </w:r>
    </w:p>
  </w:footnote>
  <w:footnote w:type="continuationSeparator" w:id="0">
    <w:p w14:paraId="0AE40F01" w14:textId="77777777" w:rsidR="00465A61" w:rsidRDefault="00465A61" w:rsidP="0046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EC55" w14:textId="589E9A1A" w:rsidR="00465A61" w:rsidRDefault="00465A61" w:rsidP="00465A61">
    <w:pPr>
      <w:pStyle w:val="Intestazione"/>
      <w:jc w:val="right"/>
    </w:pPr>
    <w:r w:rsidRPr="00465A61">
      <w:t xml:space="preserve">Al </w:t>
    </w:r>
    <w:proofErr w:type="spellStart"/>
    <w:r w:rsidRPr="00465A61">
      <w:t>Comune</w:t>
    </w:r>
    <w:proofErr w:type="spellEnd"/>
    <w:r w:rsidRPr="00465A61">
      <w:t xml:space="preserve"> di Santa Fiora</w:t>
    </w:r>
    <w:r w:rsidRPr="00465A61">
      <w:br/>
    </w:r>
    <w:proofErr w:type="spellStart"/>
    <w:r w:rsidRPr="00465A61">
      <w:t>Ufficio</w:t>
    </w:r>
    <w:proofErr w:type="spellEnd"/>
    <w:r w:rsidRPr="00465A61">
      <w:t xml:space="preserve"> Polizia Locale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6980510">
    <w:abstractNumId w:val="8"/>
  </w:num>
  <w:num w:numId="2" w16cid:durableId="503709830">
    <w:abstractNumId w:val="6"/>
  </w:num>
  <w:num w:numId="3" w16cid:durableId="1793817810">
    <w:abstractNumId w:val="5"/>
  </w:num>
  <w:num w:numId="4" w16cid:durableId="1545218694">
    <w:abstractNumId w:val="4"/>
  </w:num>
  <w:num w:numId="5" w16cid:durableId="1717048231">
    <w:abstractNumId w:val="7"/>
  </w:num>
  <w:num w:numId="6" w16cid:durableId="1187327870">
    <w:abstractNumId w:val="3"/>
  </w:num>
  <w:num w:numId="7" w16cid:durableId="42994347">
    <w:abstractNumId w:val="2"/>
  </w:num>
  <w:num w:numId="8" w16cid:durableId="1814640099">
    <w:abstractNumId w:val="1"/>
  </w:num>
  <w:num w:numId="9" w16cid:durableId="11860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848"/>
    <w:rsid w:val="0029639D"/>
    <w:rsid w:val="00326F90"/>
    <w:rsid w:val="0038354F"/>
    <w:rsid w:val="00465A61"/>
    <w:rsid w:val="008A26C1"/>
    <w:rsid w:val="00A54A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C4670"/>
  <w14:defaultImageDpi w14:val="300"/>
  <w15:docId w15:val="{CF2AC0C4-F3F3-4262-884A-7327DB5C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Meattini</cp:lastModifiedBy>
  <cp:revision>3</cp:revision>
  <cp:lastPrinted>2026-01-05T11:10:00Z</cp:lastPrinted>
  <dcterms:created xsi:type="dcterms:W3CDTF">2026-01-05T11:19:00Z</dcterms:created>
  <dcterms:modified xsi:type="dcterms:W3CDTF">2026-01-05T11:23:00Z</dcterms:modified>
  <cp:category/>
</cp:coreProperties>
</file>